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2765" w14:textId="4336BE53" w:rsidR="00C37DFA" w:rsidRDefault="00C37DFA" w:rsidP="00251E89">
      <w:pPr>
        <w:pStyle w:val="Nadpis1"/>
        <w:jc w:val="center"/>
        <w:rPr>
          <w:color w:val="auto"/>
          <w:sz w:val="32"/>
          <w:szCs w:val="32"/>
        </w:rPr>
      </w:pPr>
      <w:proofErr w:type="spellStart"/>
      <w:r w:rsidRPr="009B120D">
        <w:rPr>
          <w:color w:val="auto"/>
          <w:sz w:val="32"/>
          <w:szCs w:val="32"/>
        </w:rPr>
        <w:t>J</w:t>
      </w:r>
      <w:r w:rsidR="00E938DC" w:rsidRPr="009B120D">
        <w:rPr>
          <w:color w:val="auto"/>
          <w:sz w:val="32"/>
          <w:szCs w:val="32"/>
        </w:rPr>
        <w:t>ídelníček</w:t>
      </w:r>
      <w:proofErr w:type="spellEnd"/>
      <w:r w:rsidRPr="009B120D">
        <w:rPr>
          <w:color w:val="auto"/>
          <w:sz w:val="32"/>
          <w:szCs w:val="32"/>
        </w:rPr>
        <w:t xml:space="preserve">        </w:t>
      </w:r>
      <w:r w:rsidR="00246FDD">
        <w:rPr>
          <w:color w:val="auto"/>
          <w:sz w:val="32"/>
          <w:szCs w:val="32"/>
        </w:rPr>
        <w:t>16</w:t>
      </w:r>
      <w:r w:rsidR="00E938DC" w:rsidRPr="009B120D">
        <w:rPr>
          <w:color w:val="auto"/>
          <w:sz w:val="32"/>
          <w:szCs w:val="32"/>
        </w:rPr>
        <w:t xml:space="preserve">.3. – </w:t>
      </w:r>
      <w:r w:rsidR="00246FDD">
        <w:rPr>
          <w:color w:val="auto"/>
          <w:sz w:val="32"/>
          <w:szCs w:val="32"/>
        </w:rPr>
        <w:t>20</w:t>
      </w:r>
      <w:r w:rsidR="00E938DC" w:rsidRPr="009B120D">
        <w:rPr>
          <w:color w:val="auto"/>
          <w:sz w:val="32"/>
          <w:szCs w:val="32"/>
        </w:rPr>
        <w:t>.3.2026</w:t>
      </w:r>
    </w:p>
    <w:p w14:paraId="5A83116D" w14:textId="77777777" w:rsidR="00212224" w:rsidRPr="00212224" w:rsidRDefault="00212224" w:rsidP="0021222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A375F" w:rsidRPr="009B120D" w14:paraId="69FBE740" w14:textId="77777777" w:rsidTr="009B120D">
        <w:tc>
          <w:tcPr>
            <w:tcW w:w="1728" w:type="dxa"/>
          </w:tcPr>
          <w:p w14:paraId="0649DD92" w14:textId="446DDE33" w:rsidR="00FA375F" w:rsidRPr="009B120D" w:rsidRDefault="00FA375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5AC5EE26" w14:textId="77777777" w:rsidR="00FA375F" w:rsidRPr="009B120D" w:rsidRDefault="00E938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120D">
              <w:rPr>
                <w:b/>
                <w:bCs/>
                <w:sz w:val="24"/>
                <w:szCs w:val="24"/>
              </w:rPr>
              <w:t>Svačina</w:t>
            </w:r>
            <w:proofErr w:type="spellEnd"/>
          </w:p>
        </w:tc>
        <w:tc>
          <w:tcPr>
            <w:tcW w:w="1728" w:type="dxa"/>
          </w:tcPr>
          <w:p w14:paraId="764E05E9" w14:textId="77777777" w:rsidR="00FA375F" w:rsidRPr="009B120D" w:rsidRDefault="00E938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120D">
              <w:rPr>
                <w:b/>
                <w:bCs/>
                <w:sz w:val="24"/>
                <w:szCs w:val="24"/>
              </w:rPr>
              <w:t>Polévka</w:t>
            </w:r>
            <w:proofErr w:type="spellEnd"/>
          </w:p>
        </w:tc>
        <w:tc>
          <w:tcPr>
            <w:tcW w:w="1728" w:type="dxa"/>
          </w:tcPr>
          <w:p w14:paraId="2A45C13E" w14:textId="77777777" w:rsidR="00FA375F" w:rsidRPr="009B120D" w:rsidRDefault="00E938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120D">
              <w:rPr>
                <w:b/>
                <w:bCs/>
                <w:sz w:val="24"/>
                <w:szCs w:val="24"/>
              </w:rPr>
              <w:t>Hlavní</w:t>
            </w:r>
            <w:proofErr w:type="spellEnd"/>
            <w:r w:rsidRPr="009B12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120D">
              <w:rPr>
                <w:b/>
                <w:bCs/>
                <w:sz w:val="24"/>
                <w:szCs w:val="24"/>
              </w:rPr>
              <w:t>chod</w:t>
            </w:r>
            <w:proofErr w:type="spellEnd"/>
          </w:p>
        </w:tc>
        <w:tc>
          <w:tcPr>
            <w:tcW w:w="1728" w:type="dxa"/>
          </w:tcPr>
          <w:p w14:paraId="51133C44" w14:textId="77777777" w:rsidR="00FA375F" w:rsidRPr="009B120D" w:rsidRDefault="00E938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120D">
              <w:rPr>
                <w:b/>
                <w:bCs/>
                <w:sz w:val="24"/>
                <w:szCs w:val="24"/>
              </w:rPr>
              <w:t>Svačina</w:t>
            </w:r>
            <w:proofErr w:type="spellEnd"/>
          </w:p>
        </w:tc>
      </w:tr>
      <w:tr w:rsidR="00FA375F" w:rsidRPr="009B120D" w14:paraId="15064E44" w14:textId="77777777" w:rsidTr="009B120D">
        <w:tc>
          <w:tcPr>
            <w:tcW w:w="1728" w:type="dxa"/>
          </w:tcPr>
          <w:p w14:paraId="7FE36753" w14:textId="38777620" w:rsidR="00FA375F" w:rsidRPr="009B120D" w:rsidRDefault="00E938DC">
            <w:pPr>
              <w:rPr>
                <w:sz w:val="24"/>
                <w:szCs w:val="24"/>
              </w:rPr>
            </w:pPr>
            <w:r w:rsidRPr="009B120D">
              <w:rPr>
                <w:sz w:val="24"/>
                <w:szCs w:val="24"/>
              </w:rPr>
              <w:t xml:space="preserve">Po </w:t>
            </w:r>
            <w:r w:rsidR="00212224">
              <w:rPr>
                <w:sz w:val="24"/>
                <w:szCs w:val="24"/>
              </w:rPr>
              <w:t>16</w:t>
            </w:r>
            <w:r w:rsidRPr="009B120D">
              <w:rPr>
                <w:sz w:val="24"/>
                <w:szCs w:val="24"/>
              </w:rPr>
              <w:t>.3.</w:t>
            </w:r>
          </w:p>
        </w:tc>
        <w:tc>
          <w:tcPr>
            <w:tcW w:w="1728" w:type="dxa"/>
          </w:tcPr>
          <w:p w14:paraId="51FFDCA1" w14:textId="0E6F00C5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Skořicové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kroužky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  <w:tc>
          <w:tcPr>
            <w:tcW w:w="1728" w:type="dxa"/>
          </w:tcPr>
          <w:p w14:paraId="5FBFE188" w14:textId="1194A04E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Hráškový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krém</w:t>
            </w:r>
            <w:proofErr w:type="spellEnd"/>
            <w:r w:rsidR="00E938DC" w:rsidRPr="009B120D">
              <w:rPr>
                <w:sz w:val="24"/>
                <w:szCs w:val="24"/>
              </w:rPr>
              <w:t xml:space="preserve"> (1,</w:t>
            </w:r>
            <w:r>
              <w:rPr>
                <w:sz w:val="24"/>
                <w:szCs w:val="24"/>
              </w:rPr>
              <w:t>7</w:t>
            </w:r>
            <w:r w:rsidR="00E938DC" w:rsidRPr="009B120D">
              <w:rPr>
                <w:sz w:val="24"/>
                <w:szCs w:val="24"/>
              </w:rPr>
              <w:t>)</w:t>
            </w:r>
          </w:p>
        </w:tc>
        <w:tc>
          <w:tcPr>
            <w:tcW w:w="1728" w:type="dxa"/>
          </w:tcPr>
          <w:p w14:paraId="5F3BFE76" w14:textId="27899011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Tondovo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jasmínová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rýže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(1,9)</w:t>
            </w:r>
          </w:p>
        </w:tc>
        <w:tc>
          <w:tcPr>
            <w:tcW w:w="1728" w:type="dxa"/>
          </w:tcPr>
          <w:p w14:paraId="1B9DEFD4" w14:textId="45B62A6A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</w:tr>
      <w:tr w:rsidR="00FA375F" w:rsidRPr="009B120D" w14:paraId="413C8D44" w14:textId="77777777" w:rsidTr="009B120D">
        <w:tc>
          <w:tcPr>
            <w:tcW w:w="1728" w:type="dxa"/>
          </w:tcPr>
          <w:p w14:paraId="2DF54DA9" w14:textId="223CAEE7" w:rsidR="00FA375F" w:rsidRPr="009B120D" w:rsidRDefault="00E938DC">
            <w:pPr>
              <w:rPr>
                <w:sz w:val="24"/>
                <w:szCs w:val="24"/>
              </w:rPr>
            </w:pPr>
            <w:proofErr w:type="spellStart"/>
            <w:r w:rsidRPr="009B120D">
              <w:rPr>
                <w:sz w:val="24"/>
                <w:szCs w:val="24"/>
              </w:rPr>
              <w:t>Út</w:t>
            </w:r>
            <w:proofErr w:type="spellEnd"/>
            <w:r w:rsidRPr="009B120D">
              <w:rPr>
                <w:sz w:val="24"/>
                <w:szCs w:val="24"/>
              </w:rPr>
              <w:t xml:space="preserve"> 1</w:t>
            </w:r>
            <w:r w:rsidR="00212224">
              <w:rPr>
                <w:sz w:val="24"/>
                <w:szCs w:val="24"/>
              </w:rPr>
              <w:t>7</w:t>
            </w:r>
            <w:r w:rsidRPr="009B120D">
              <w:rPr>
                <w:sz w:val="24"/>
                <w:szCs w:val="24"/>
              </w:rPr>
              <w:t>.3.</w:t>
            </w:r>
          </w:p>
        </w:tc>
        <w:tc>
          <w:tcPr>
            <w:tcW w:w="1728" w:type="dxa"/>
          </w:tcPr>
          <w:p w14:paraId="36B126C2" w14:textId="7C9D5777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žervé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  <w:tc>
          <w:tcPr>
            <w:tcW w:w="1728" w:type="dxa"/>
          </w:tcPr>
          <w:p w14:paraId="4528BC90" w14:textId="56C9A96C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Rajská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těstovinou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(1,3)</w:t>
            </w:r>
          </w:p>
        </w:tc>
        <w:tc>
          <w:tcPr>
            <w:tcW w:w="1728" w:type="dxa"/>
          </w:tcPr>
          <w:p w14:paraId="46D6C338" w14:textId="70EEB372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Zapečené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těstoviny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Sombrero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(1,3,7)</w:t>
            </w:r>
          </w:p>
        </w:tc>
        <w:tc>
          <w:tcPr>
            <w:tcW w:w="1728" w:type="dxa"/>
          </w:tcPr>
          <w:p w14:paraId="380C0C31" w14:textId="60417F1D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Povidlové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</w:tr>
      <w:tr w:rsidR="00FA375F" w:rsidRPr="009B120D" w14:paraId="0AE4C662" w14:textId="77777777" w:rsidTr="009B120D">
        <w:tc>
          <w:tcPr>
            <w:tcW w:w="1728" w:type="dxa"/>
          </w:tcPr>
          <w:p w14:paraId="4B043EE5" w14:textId="04751C73" w:rsidR="00FA375F" w:rsidRPr="009B120D" w:rsidRDefault="00E938DC">
            <w:pPr>
              <w:rPr>
                <w:sz w:val="24"/>
                <w:szCs w:val="24"/>
              </w:rPr>
            </w:pPr>
            <w:r w:rsidRPr="009B120D">
              <w:rPr>
                <w:sz w:val="24"/>
                <w:szCs w:val="24"/>
              </w:rPr>
              <w:t>St 1</w:t>
            </w:r>
            <w:r w:rsidR="00212224">
              <w:rPr>
                <w:sz w:val="24"/>
                <w:szCs w:val="24"/>
              </w:rPr>
              <w:t>8</w:t>
            </w:r>
            <w:r w:rsidRPr="009B120D">
              <w:rPr>
                <w:sz w:val="24"/>
                <w:szCs w:val="24"/>
              </w:rPr>
              <w:t>.3.</w:t>
            </w:r>
          </w:p>
        </w:tc>
        <w:tc>
          <w:tcPr>
            <w:tcW w:w="1728" w:type="dxa"/>
          </w:tcPr>
          <w:p w14:paraId="7CEDC52F" w14:textId="5FD9DBA0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Bílý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čerstvým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(7)</w:t>
            </w:r>
          </w:p>
        </w:tc>
        <w:tc>
          <w:tcPr>
            <w:tcW w:w="1728" w:type="dxa"/>
          </w:tcPr>
          <w:p w14:paraId="48B28ECA" w14:textId="44774F60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Rybí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</w:t>
            </w:r>
            <w:r w:rsidR="00246F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ach</w:t>
            </w:r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(1,4)</w:t>
            </w:r>
          </w:p>
        </w:tc>
        <w:tc>
          <w:tcPr>
            <w:tcW w:w="1728" w:type="dxa"/>
          </w:tcPr>
          <w:p w14:paraId="051CB8D3" w14:textId="2460BB2A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Vepřová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krkovice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selsku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dušená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brambory</w:t>
            </w:r>
            <w:proofErr w:type="spellEnd"/>
            <w:r w:rsidR="00246F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(1)</w:t>
            </w:r>
          </w:p>
        </w:tc>
        <w:tc>
          <w:tcPr>
            <w:tcW w:w="1728" w:type="dxa"/>
          </w:tcPr>
          <w:p w14:paraId="39EB172C" w14:textId="2D8BC3F6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Houska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paštika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čínským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zelím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(1,3,7,12)</w:t>
            </w:r>
          </w:p>
        </w:tc>
      </w:tr>
      <w:tr w:rsidR="00FA375F" w:rsidRPr="009B120D" w14:paraId="573CEB91" w14:textId="77777777" w:rsidTr="009B120D">
        <w:tc>
          <w:tcPr>
            <w:tcW w:w="1728" w:type="dxa"/>
          </w:tcPr>
          <w:p w14:paraId="059B5773" w14:textId="3FF85F52" w:rsidR="00FA375F" w:rsidRPr="009B120D" w:rsidRDefault="00E938DC">
            <w:pPr>
              <w:rPr>
                <w:sz w:val="24"/>
                <w:szCs w:val="24"/>
              </w:rPr>
            </w:pPr>
            <w:proofErr w:type="spellStart"/>
            <w:r w:rsidRPr="009B120D">
              <w:rPr>
                <w:sz w:val="24"/>
                <w:szCs w:val="24"/>
              </w:rPr>
              <w:t>Čt</w:t>
            </w:r>
            <w:proofErr w:type="spellEnd"/>
            <w:r w:rsidRPr="009B120D">
              <w:rPr>
                <w:sz w:val="24"/>
                <w:szCs w:val="24"/>
              </w:rPr>
              <w:t xml:space="preserve"> 1</w:t>
            </w:r>
            <w:r w:rsidR="00212224">
              <w:rPr>
                <w:sz w:val="24"/>
                <w:szCs w:val="24"/>
              </w:rPr>
              <w:t>9</w:t>
            </w:r>
            <w:r w:rsidRPr="009B120D">
              <w:rPr>
                <w:sz w:val="24"/>
                <w:szCs w:val="24"/>
              </w:rPr>
              <w:t>.3.</w:t>
            </w:r>
          </w:p>
        </w:tc>
        <w:tc>
          <w:tcPr>
            <w:tcW w:w="1728" w:type="dxa"/>
          </w:tcPr>
          <w:p w14:paraId="337692F2" w14:textId="42E94D12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Tvarohový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koláček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  <w:tc>
          <w:tcPr>
            <w:tcW w:w="1728" w:type="dxa"/>
          </w:tcPr>
          <w:p w14:paraId="66F02248" w14:textId="38BCE1DD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Polévka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drožďovými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knedlíčky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(1,3,9)</w:t>
            </w:r>
          </w:p>
        </w:tc>
        <w:tc>
          <w:tcPr>
            <w:tcW w:w="1728" w:type="dxa"/>
          </w:tcPr>
          <w:p w14:paraId="2560123A" w14:textId="094113E1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Fazolový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guláš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masem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klobásou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(1)</w:t>
            </w:r>
          </w:p>
        </w:tc>
        <w:tc>
          <w:tcPr>
            <w:tcW w:w="1728" w:type="dxa"/>
          </w:tcPr>
          <w:p w14:paraId="71A80E63" w14:textId="31F20C61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Celozrnný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</w:tr>
      <w:tr w:rsidR="00FA375F" w:rsidRPr="009B120D" w14:paraId="16C04A1E" w14:textId="77777777" w:rsidTr="009B120D">
        <w:tc>
          <w:tcPr>
            <w:tcW w:w="1728" w:type="dxa"/>
          </w:tcPr>
          <w:p w14:paraId="57260067" w14:textId="71F1D4ED" w:rsidR="00FA375F" w:rsidRPr="009B120D" w:rsidRDefault="00E938DC">
            <w:pPr>
              <w:rPr>
                <w:sz w:val="24"/>
                <w:szCs w:val="24"/>
              </w:rPr>
            </w:pPr>
            <w:proofErr w:type="spellStart"/>
            <w:r w:rsidRPr="009B120D">
              <w:rPr>
                <w:sz w:val="24"/>
                <w:szCs w:val="24"/>
              </w:rPr>
              <w:t>Pá</w:t>
            </w:r>
            <w:proofErr w:type="spellEnd"/>
            <w:r w:rsidRPr="009B120D">
              <w:rPr>
                <w:sz w:val="24"/>
                <w:szCs w:val="24"/>
              </w:rPr>
              <w:t xml:space="preserve"> </w:t>
            </w:r>
            <w:r w:rsidR="00212224">
              <w:rPr>
                <w:sz w:val="24"/>
                <w:szCs w:val="24"/>
              </w:rPr>
              <w:t>20</w:t>
            </w:r>
            <w:r w:rsidRPr="009B120D">
              <w:rPr>
                <w:sz w:val="24"/>
                <w:szCs w:val="24"/>
              </w:rPr>
              <w:t>.3.</w:t>
            </w:r>
          </w:p>
        </w:tc>
        <w:tc>
          <w:tcPr>
            <w:tcW w:w="1728" w:type="dxa"/>
          </w:tcPr>
          <w:p w14:paraId="67EA4A61" w14:textId="74597F2A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Acidofilní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dýňová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kostka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(1,3,7)</w:t>
            </w:r>
          </w:p>
        </w:tc>
        <w:tc>
          <w:tcPr>
            <w:tcW w:w="1728" w:type="dxa"/>
          </w:tcPr>
          <w:p w14:paraId="223458B6" w14:textId="4A22962E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Kroupová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(9)</w:t>
            </w:r>
          </w:p>
        </w:tc>
        <w:tc>
          <w:tcPr>
            <w:tcW w:w="1728" w:type="dxa"/>
          </w:tcPr>
          <w:p w14:paraId="4D3C000E" w14:textId="65782BF3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paprice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dýňové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pyré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kynutý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knedlík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(1,3,7,11)</w:t>
            </w:r>
          </w:p>
        </w:tc>
        <w:tc>
          <w:tcPr>
            <w:tcW w:w="1728" w:type="dxa"/>
          </w:tcPr>
          <w:p w14:paraId="11DAECEF" w14:textId="1B1E6146" w:rsidR="00FA375F" w:rsidRPr="009B120D" w:rsidRDefault="00212224">
            <w:pPr>
              <w:rPr>
                <w:sz w:val="24"/>
                <w:szCs w:val="24"/>
              </w:rPr>
            </w:pP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rybičkovou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pomazánkou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</w:t>
            </w:r>
            <w:proofErr w:type="spellEnd"/>
            <w:r w:rsidRPr="00222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(1,3,4,7)</w:t>
            </w:r>
          </w:p>
        </w:tc>
      </w:tr>
    </w:tbl>
    <w:p w14:paraId="6DF149D9" w14:textId="77777777" w:rsidR="00464C34" w:rsidRDefault="00464C34" w:rsidP="00464C34">
      <w:pPr>
        <w:pStyle w:val="isselectedend"/>
        <w:sectPr w:rsidR="00464C34" w:rsidSect="00464C34">
          <w:pgSz w:w="12240" w:h="15840"/>
          <w:pgMar w:top="567" w:right="1800" w:bottom="1440" w:left="1800" w:header="720" w:footer="720" w:gutter="0"/>
          <w:cols w:space="720"/>
          <w:docGrid w:linePitch="360"/>
        </w:sectPr>
      </w:pPr>
    </w:p>
    <w:p w14:paraId="1284FED3" w14:textId="77777777" w:rsidR="008314AD" w:rsidRDefault="008314AD" w:rsidP="00464C34">
      <w:pPr>
        <w:pStyle w:val="isselectedend"/>
        <w:sectPr w:rsidR="008314AD" w:rsidSect="008314A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F5A8592" w14:textId="18589E42" w:rsidR="008314AD" w:rsidRDefault="008314AD" w:rsidP="008314AD">
      <w:pPr>
        <w:pStyle w:val="Default"/>
      </w:pPr>
      <w:r>
        <w:t xml:space="preserve">Jídlo obsahuje alergeny. Jejich čísla jsou uvedena v závorce za názvem jídla. </w:t>
      </w:r>
    </w:p>
    <w:p w14:paraId="1ABC150F" w14:textId="77777777" w:rsidR="008314AD" w:rsidRDefault="008314AD" w:rsidP="008314AD">
      <w:pPr>
        <w:pStyle w:val="Default"/>
      </w:pPr>
    </w:p>
    <w:p w14:paraId="3020B512" w14:textId="1F5E7EBD" w:rsidR="008314AD" w:rsidRDefault="008314AD" w:rsidP="008314AD">
      <w:pPr>
        <w:pStyle w:val="Default"/>
      </w:pPr>
      <w:r>
        <w:t xml:space="preserve">Seznam alergenů: 1 Obiloviny obsahující lepek 2 Korýši 3 Vejce 4 Ryby 5 Podzemnice olejná (arašídy) 6 Sójové boby (sója) 7 Mléko 8 Skořápkové plody 9 Celer 10 Hořčice 11 Sezamová semena (sezam) 12 Oxid siřičitý a siřičitany 13 Vlčí bob (lupina) 14 Měkkýši </w:t>
      </w:r>
    </w:p>
    <w:p w14:paraId="350F9F7E" w14:textId="77777777" w:rsidR="008314AD" w:rsidRDefault="008314AD" w:rsidP="008314AD">
      <w:pPr>
        <w:pStyle w:val="Default"/>
      </w:pPr>
    </w:p>
    <w:p w14:paraId="7F2DD208" w14:textId="526A1001" w:rsidR="008314AD" w:rsidRDefault="008314AD" w:rsidP="008314AD">
      <w:pPr>
        <w:pStyle w:val="Default"/>
      </w:pPr>
      <w:r>
        <w:t>Ovoce a zelenina je podávána podle momentální nabídky dodavatelů.</w:t>
      </w:r>
      <w:r w:rsidR="00246FDD">
        <w:t xml:space="preserve"> Ke každému jídlu je podávána voda nebo čaj.</w:t>
      </w:r>
      <w:r>
        <w:t xml:space="preserve"> </w:t>
      </w:r>
    </w:p>
    <w:p w14:paraId="64B6109C" w14:textId="77777777" w:rsidR="008314AD" w:rsidRDefault="008314AD" w:rsidP="008314AD">
      <w:pPr>
        <w:pStyle w:val="Default"/>
      </w:pPr>
    </w:p>
    <w:p w14:paraId="5FE01854" w14:textId="77777777" w:rsidR="008314AD" w:rsidRDefault="008314AD" w:rsidP="008314AD">
      <w:pPr>
        <w:pStyle w:val="Default"/>
      </w:pPr>
      <w:r>
        <w:t>Změna jídelníčku vyhrazena. Strava je určena k přímé konzumaci bez skladování.</w:t>
      </w:r>
    </w:p>
    <w:p w14:paraId="5F1269A5" w14:textId="77777777" w:rsidR="008314AD" w:rsidRDefault="008314AD" w:rsidP="008314AD">
      <w:pPr>
        <w:pStyle w:val="Default"/>
      </w:pPr>
    </w:p>
    <w:p w14:paraId="1B702CBF" w14:textId="040E2315" w:rsidR="008314AD" w:rsidRDefault="008314AD" w:rsidP="008314AD">
      <w:pPr>
        <w:pStyle w:val="Default"/>
      </w:pPr>
      <w:r>
        <w:t xml:space="preserve">Polévka a </w:t>
      </w:r>
      <w:r w:rsidR="00246FDD">
        <w:t xml:space="preserve">hlavní chod </w:t>
      </w:r>
      <w:r>
        <w:t xml:space="preserve">jsou dováženy ze ZŠ Staňkov. </w:t>
      </w:r>
    </w:p>
    <w:p w14:paraId="4DAE6624" w14:textId="77777777" w:rsidR="008314AD" w:rsidRDefault="008314AD" w:rsidP="008314AD">
      <w:pPr>
        <w:pStyle w:val="Default"/>
      </w:pPr>
    </w:p>
    <w:p w14:paraId="027C7FCD" w14:textId="77777777" w:rsidR="008314AD" w:rsidRDefault="008314AD" w:rsidP="008314AD">
      <w:pPr>
        <w:pStyle w:val="Default"/>
      </w:pPr>
      <w:r>
        <w:t xml:space="preserve">Jídelní lístek sestavila: Heřmanová Lenka </w:t>
      </w:r>
    </w:p>
    <w:p w14:paraId="24711DD9" w14:textId="2816CE3C" w:rsidR="00464C34" w:rsidRDefault="008314AD" w:rsidP="008314AD">
      <w:pPr>
        <w:pStyle w:val="Default"/>
        <w:sectPr w:rsidR="00464C34" w:rsidSect="008314A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Za správnost: Hájková Alexan</w:t>
      </w:r>
      <w:r w:rsidR="005A011C">
        <w:t>dr</w:t>
      </w:r>
      <w:r w:rsidR="00251E89">
        <w:t>a</w:t>
      </w:r>
    </w:p>
    <w:p w14:paraId="4D6817B5" w14:textId="77777777" w:rsidR="008314AD" w:rsidRDefault="008314AD" w:rsidP="008314AD">
      <w:pPr>
        <w:pStyle w:val="Default"/>
        <w:sectPr w:rsidR="008314AD" w:rsidSect="008314AD">
          <w:type w:val="continuous"/>
          <w:pgSz w:w="11906" w:h="17338"/>
          <w:pgMar w:top="507" w:right="900" w:bottom="1417" w:left="1247" w:header="708" w:footer="708" w:gutter="0"/>
          <w:cols w:space="708"/>
          <w:noEndnote/>
        </w:sectPr>
      </w:pPr>
    </w:p>
    <w:p w14:paraId="178AEB15" w14:textId="1330ACF6" w:rsidR="008314AD" w:rsidRDefault="008314AD" w:rsidP="00251E89">
      <w:pPr>
        <w:pStyle w:val="Default"/>
      </w:pPr>
    </w:p>
    <w:sectPr w:rsidR="008314AD" w:rsidSect="008314AD">
      <w:type w:val="continuous"/>
      <w:pgSz w:w="11906" w:h="17338"/>
      <w:pgMar w:top="507" w:right="900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224"/>
    <w:rsid w:val="00246FDD"/>
    <w:rsid w:val="00251E89"/>
    <w:rsid w:val="0029639D"/>
    <w:rsid w:val="00326F90"/>
    <w:rsid w:val="00464C34"/>
    <w:rsid w:val="005A011C"/>
    <w:rsid w:val="006958FB"/>
    <w:rsid w:val="008314AD"/>
    <w:rsid w:val="009B120D"/>
    <w:rsid w:val="00A67943"/>
    <w:rsid w:val="00AA1D8D"/>
    <w:rsid w:val="00B47730"/>
    <w:rsid w:val="00C011C7"/>
    <w:rsid w:val="00C37DFA"/>
    <w:rsid w:val="00CB0664"/>
    <w:rsid w:val="00E938DC"/>
    <w:rsid w:val="00FA37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2B3A5"/>
  <w14:defaultImageDpi w14:val="300"/>
  <w15:docId w15:val="{56965A3A-6C6D-45A8-BBC7-0A2B1154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ln"/>
    <w:rsid w:val="004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4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83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počítač</cp:lastModifiedBy>
  <cp:revision>12</cp:revision>
  <cp:lastPrinted>2026-03-05T13:52:00Z</cp:lastPrinted>
  <dcterms:created xsi:type="dcterms:W3CDTF">2013-12-23T23:15:00Z</dcterms:created>
  <dcterms:modified xsi:type="dcterms:W3CDTF">2026-03-11T12:48:00Z</dcterms:modified>
  <cp:category/>
</cp:coreProperties>
</file>